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俄语语法表解  新编本  下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俄语语法表解  新编本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本书出售、求购地址：https://www.jiaokey.com/book/detail/11018239.html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关键词搜索：https://www.jiaokey.com/tag/俄语语法表解  新编本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