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书名：俄语教科书自学辅导</w:t>
      </w:r>
    </w:p>
    <w:p>
      <w:r>
        <w:t>作者：（苏）波布科娃，（苏）节姆斯卡雅著；陆钦颐，翟耀珍编</w:t>
      </w:r>
    </w:p>
    <w:p>
      <w:r>
        <w:t>出版社：时代出版社</w:t>
      </w:r>
    </w:p>
    <w:p>
      <w:r>
        <w:t>出版日期：1957.06</w:t>
      </w:r>
    </w:p>
    <w:p>
      <w:r>
        <w:t>总页数：295</w:t>
      </w:r>
    </w:p>
    <w:p>
      <w:r>
        <w:t>更多请访问教客网: www.jiaokey.com</w:t>
      </w:r>
    </w:p>
    <w:p>
      <w:r>
        <w:t>俄语教科书自学辅导 评论地址：https://www.jiaokey.com/book/detail/11018213.html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