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书名：河南方音概况</w:t>
      </w:r>
    </w:p>
    <w:p>
      <w:r>
        <w:t>作者：张启焕，陈天福，程仪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河南方音概况 评论地址：https://www.jiaokey.com/book/detail/11018119.html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