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书名：汉语语法教材  第3编  复式句和篇章结构</w:t>
      </w:r>
    </w:p>
    <w:p>
      <w:r>
        <w:t>作者：黎锦熙，刘世儒著</w:t>
      </w:r>
    </w:p>
    <w:p>
      <w:r>
        <w:t>出版社：北京:商务印书馆,1962.07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汉语语法教材  第3编  复式句和篇章结构 评论地址：https://www.jiaokey.com/book/detail/11018088.html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