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书名：扫窗会</w:t>
      </w:r>
    </w:p>
    <w:p>
      <w:r>
        <w:t>作者：陈华记谱，张伯杰等整理；广东潮剧团编</w:t>
      </w:r>
    </w:p>
    <w:p>
      <w:r>
        <w:t>出版社：音乐出版社,1959.07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扫窗会 评论地址：https://www.jiaokey.com/book/detail/11018050.html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