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书名：弦索十三套  正谱本  第2集</w:t>
      </w:r>
    </w:p>
    <w:p>
      <w:r>
        <w:t>作者：（清）明谊（荣斋）传谱；曹安和，简其华译谱</w:t>
      </w:r>
    </w:p>
    <w:p>
      <w:r>
        <w:t>出版社：音乐出版社</w:t>
      </w:r>
    </w:p>
    <w:p>
      <w:r>
        <w:t>出版日期：1962.03</w:t>
      </w:r>
    </w:p>
    <w:p>
      <w:r>
        <w:t>总页数：152</w:t>
      </w:r>
    </w:p>
    <w:p>
      <w:r>
        <w:t>更多请访问教客网: www.jiaokey.com</w:t>
      </w:r>
    </w:p>
    <w:p>
      <w:r>
        <w:t>弦索十三套  正谱本  第2集 评论地址：https://www.jiaokey.com/book/detail/11018009.html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