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春节序曲  民族管弦乐队用谱</w:t>
      </w:r>
    </w:p>
    <w:p>
      <w:r>
        <w:rPr>
          <w:rFonts w:ascii="宋体" w:hAnsi="宋体" w:eastAsia="宋体"/>
          <w:sz w:val="24"/>
        </w:rPr>
        <w:t>李焕之曲；张子锐，谢直心配器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春节序曲  民族管弦乐队用谱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李焕之曲；张子锐，谢直心配器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本书出售、求购地址：https://www.jiaokey.com/book/detail/11018006.html</w:t>
      </w:r>
    </w:p>
    <w:p>
      <w:r>
        <w:t>更多相关图书推荐：https://www.jiaokey.com</w:t>
      </w:r>
    </w:p>
    <w:p>
      <w:r>
        <w:t>李焕之曲；张子锐，谢直心配器 其他作品：https://www.jiaokey.com/tag/李焕之曲；张子锐，谢直心配器.html</w:t>
      </w:r>
    </w:p>
    <w:p>
      <w:r>
        <w:t>音乐出版社 出版图书：https://www.jiaokey.com/tag/音乐出版社.html</w:t>
      </w:r>
    </w:p>
    <w:p>
      <w:r>
        <w:t>关键词搜索：https://www.jiaokey.com/tag/春节序曲  民族管弦乐队用谱.html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