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书名：华主席，各族人民爱戴的英明领袖  弹拨乐合奏</w:t>
      </w:r>
    </w:p>
    <w:p>
      <w:r>
        <w:t>作者：顾冠仁编曲</w:t>
      </w:r>
    </w:p>
    <w:p>
      <w:r>
        <w:t>出版社：北京：人民音乐出版社</w:t>
      </w:r>
    </w:p>
    <w:p>
      <w:r>
        <w:t>出版日期：1978.06</w:t>
      </w:r>
    </w:p>
    <w:p>
      <w:r>
        <w:t>总页数：9</w:t>
      </w:r>
    </w:p>
    <w:p>
      <w:r>
        <w:t>更多请访问教客网: www.jiaokey.com</w:t>
      </w:r>
    </w:p>
    <w:p>
      <w:r>
        <w:t>华主席，各族人民爱戴的英明领袖  弹拨乐合奏 评论地址：https://www.jiaokey.com/book/detail/11017990.html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