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书名：火车向着韶山跑  丝弦五重奏</w:t>
      </w:r>
    </w:p>
    <w:p>
      <w:r>
        <w:t>作者:施武杰编曲</w:t>
      </w:r>
    </w:p>
    <w:p>
      <w:r>
        <w:t>出版社:上海：上海文艺出版社</w:t>
      </w:r>
    </w:p>
    <w:p>
      <w:r>
        <w:t>出版日期：1978.03</w:t>
      </w:r>
    </w:p>
    <w:p>
      <w:r>
        <w:t>总页数：14</w:t>
      </w:r>
    </w:p>
    <w:p>
      <w:r>
        <w:t>更多请访问教客网:www.jiaokey.com</w:t>
      </w:r>
    </w:p>
    <w:p>
      <w:r>
        <w:t>火车向着韶山跑  丝弦五重奏评论地址：https://www.jiaokey.com/book/detail/11017983.html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