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书名：湖南民歌联唱  湖南省歌舞团1974年参加部分省、市、自治区文艺调演节目</w:t>
      </w:r>
    </w:p>
    <w:p>
      <w:r>
        <w:t>作者：湖南省歌舞团编</w:t>
      </w:r>
    </w:p>
    <w:p>
      <w:r>
        <w:t>出版社：长沙：湖南人民出版社</w:t>
      </w:r>
    </w:p>
    <w:p>
      <w:r>
        <w:t>出版日期：1975.02</w:t>
      </w:r>
    </w:p>
    <w:p>
      <w:r>
        <w:t>总页数：13</w:t>
      </w:r>
    </w:p>
    <w:p>
      <w:r>
        <w:t>更多请访问教客网: www.jiaokey.com</w:t>
      </w:r>
    </w:p>
    <w:p>
      <w:r>
        <w:t>湖南民歌联唱  湖南省歌舞团1974年参加部分省、市、自治区文艺调演节目 评论地址：https://www.jiaokey.com/book/detail/11017972.html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