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书名：毛主席的革命文艺路线胜利万岁</w:t>
      </w:r>
    </w:p>
    <w:p>
      <w:r>
        <w:t>作者：陆海空三军驻京部队无产阶级革命派文体战士联合演出委员会集体创作</w:t>
      </w:r>
    </w:p>
    <w:p>
      <w:r>
        <w:t>出版社：音乐出版社</w:t>
      </w:r>
    </w:p>
    <w:p>
      <w:r>
        <w:t>出版日期：1968.01</w:t>
      </w:r>
    </w:p>
    <w:p>
      <w:r>
        <w:t>总页数：37</w:t>
      </w:r>
    </w:p>
    <w:p>
      <w:r>
        <w:t>更多请访问教客网: www.jiaokey.com</w:t>
      </w:r>
    </w:p>
    <w:p>
      <w:r>
        <w:t>毛主席的革命文艺路线胜利万岁 评论地址：https://www.jiaokey.com/book/detail/11017968.html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