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书名：钢琴初步教程</w:t>
      </w:r>
    </w:p>
    <w:p>
      <w:r>
        <w:t>作者：（苏）基谢尔（З.Кисель）等编著；陈慧苏译；中央音乐学院编译室编辑</w:t>
      </w:r>
    </w:p>
    <w:p>
      <w:r>
        <w:t>出版社：音乐出版社</w:t>
      </w:r>
    </w:p>
    <w:p>
      <w:r>
        <w:t>出版日期：1956.01</w:t>
      </w:r>
    </w:p>
    <w:p>
      <w:r>
        <w:t>总页数：174</w:t>
      </w:r>
    </w:p>
    <w:p>
      <w:r>
        <w:t>更多请访问教客网: www.jiaokey.com</w:t>
      </w:r>
    </w:p>
    <w:p>
      <w:r>
        <w:t>钢琴初步教程 评论地址：https://www.jiaokey.com/book/detail/11017966.html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