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书名：匈牙利民歌十首  正谱本</w:t>
      </w:r>
    </w:p>
    <w:p>
      <w:r>
        <w:t>作者：（匈）巴托克（B.Bartok），（匈）柯达伊（Z.Kodaly）搜集，整理及配伴奏 李孝风译词 宗伯配歌</w:t>
      </w:r>
    </w:p>
    <w:p>
      <w:r>
        <w:t>出版社：音乐出版社</w:t>
      </w:r>
    </w:p>
    <w:p>
      <w:r>
        <w:t>出版日期：1960.04</w:t>
      </w:r>
    </w:p>
    <w:p>
      <w:r>
        <w:t>总页数：10</w:t>
      </w:r>
    </w:p>
    <w:p>
      <w:r>
        <w:t>更多请访问教客网: www.jiaokey.com</w:t>
      </w:r>
    </w:p>
    <w:p>
      <w:r>
        <w:t>匈牙利民歌十首  正谱本 评论地址：https://www.jiaokey.com/book/detail/11017955.html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