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中国音乐会独唱歌曲选  汉英对照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中国音乐会独唱歌曲选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本书出售、求购地址：https://www.jiaokey.com/book/detail/11017932.html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关键词搜索：https://www.jiaokey.com/tag/中国音乐会独唱歌曲选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