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书名：被出卖的新娘  三幕喜歌剧  正谱本</w:t>
      </w:r>
    </w:p>
    <w:p>
      <w:r>
        <w:t>作者：（捷）B.斯美塔那（B.Smetana）作曲；萨比那作词 卡昂钢琴伴奏改编；周枫译</w:t>
      </w:r>
    </w:p>
    <w:p>
      <w:r>
        <w:t>出版社：音乐出版社</w:t>
      </w:r>
    </w:p>
    <w:p>
      <w:r>
        <w:t>出版日期：1962.05</w:t>
      </w:r>
    </w:p>
    <w:p>
      <w:r>
        <w:t>总页数：298</w:t>
      </w:r>
    </w:p>
    <w:p>
      <w:r>
        <w:t>更多请访问教客网: www.jiaokey.com</w:t>
      </w:r>
    </w:p>
    <w:p>
      <w:r>
        <w:t>被出卖的新娘  三幕喜歌剧  正谱本 评论地址：https://www.jiaokey.com/book/detail/11017896.html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