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书名：大寨花开遍地红  湖北创作歌曲选</w:t>
      </w:r>
    </w:p>
    <w:p>
      <w:r>
        <w:t>作者：湖北省群众文化馆编</w:t>
      </w:r>
    </w:p>
    <w:p>
      <w:r>
        <w:t>出版社：武汉：湖北人民出版社</w:t>
      </w:r>
    </w:p>
    <w:p>
      <w:r>
        <w:t>出版日期：1973.06</w:t>
      </w:r>
    </w:p>
    <w:p>
      <w:r>
        <w:t>总页数：121</w:t>
      </w:r>
    </w:p>
    <w:p>
      <w:r>
        <w:t>更多请访问教客网: www.jiaokey.com</w:t>
      </w:r>
    </w:p>
    <w:p>
      <w:r>
        <w:t>大寨花开遍地红  湖北创作歌曲选 评论地址：https://www.jiaokey.com/book/detail/11017861.html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