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书名：歌曲选  1949￣1979</w:t>
      </w:r>
    </w:p>
    <w:p>
      <w:r>
        <w:t>作者：建国三十周年辽宁省文艺创作选编委会编；丁鸣，鲁特主编</w:t>
      </w:r>
    </w:p>
    <w:p>
      <w:r>
        <w:t>出版社：沈阳：春风文艺出版社</w:t>
      </w:r>
    </w:p>
    <w:p>
      <w:r>
        <w:t>出版日期：1979.11</w:t>
      </w:r>
    </w:p>
    <w:p>
      <w:r>
        <w:t>总页数：300</w:t>
      </w:r>
    </w:p>
    <w:p>
      <w:r>
        <w:t>更多请访问教客网: www.jiaokey.com</w:t>
      </w:r>
    </w:p>
    <w:p>
      <w:r>
        <w:t>歌曲选  1949￣1979 评论地址：https://www.jiaokey.com/book/detail/11017847.html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