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十五的月亮  流行抒情歌曲100首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十五的月亮  流行抒情歌曲100首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本书出售、求购地址：https://www.jiaokey.com/book/detail/11017846.html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关键词搜索：https://www.jiaokey.com/tag/十五的月亮  流行抒情歌曲100首.html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