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书名：远去的岁月  永恒的歌</w:t>
      </w:r>
    </w:p>
    <w:p>
      <w:r>
        <w:t>作者：陶礼佳，古月瑛编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总页数：324</w:t>
      </w:r>
    </w:p>
    <w:p>
      <w:r>
        <w:t>更多请访问教客网: www.jiaokey.com</w:t>
      </w:r>
    </w:p>
    <w:p>
      <w:r>
        <w:t>远去的岁月  永恒的歌 评论地址：https://www.jiaokey.com/book/detail/11017826.html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