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  简谱本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本书出售、求购地址：https://www.jiaokey.com/book/detail/11017777.html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关键词搜索：https://www.jiaokey.com/tag/合唱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