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上影1956年电影歌曲集</w:t>
      </w:r>
    </w:p>
    <w:p>
      <w:r>
        <w:rPr>
          <w:rFonts w:ascii="宋体" w:hAnsi="宋体" w:eastAsia="宋体"/>
          <w:sz w:val="24"/>
        </w:rPr>
        <w:t>上海电影制片厂音乐创作室编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上影1956年电影歌曲集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上海电影制片厂音乐创作室编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本书出售、求购地址：https://www.jiaokey.com/book/detail/11017602.html</w:t>
      </w:r>
    </w:p>
    <w:p>
      <w:r>
        <w:t>更多相关图书推荐：https://www.jiaokey.com</w:t>
      </w:r>
    </w:p>
    <w:p>
      <w:r>
        <w:t>上海电影制片厂音乐创作室编 其他作品：https://www.jiaokey.com/tag/上海电影制片厂音乐创作室编.html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关键词搜索：https://www.jiaokey.com/tag/上影1956年电影歌曲集.html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