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大家来唱新民歌  1959年  第2辑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大家来唱新民歌  1959年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本书出售、求购地址：https://www.jiaokey.com/book/detail/11017579.html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关键词搜索：https://www.jiaokey.com/tag/大家来唱新民歌  1959年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