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反帝之歌  翻译歌曲集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反帝之歌  翻译歌曲集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本书出售、求购地址：https://www.jiaokey.com/book/detail/11017569.html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关键词搜索：https://www.jiaokey.com/tag/反帝之歌  翻译歌曲集.html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