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2  日本建筑表现图</w:t>
      </w:r>
    </w:p>
    <w:p>
      <w:r>
        <w:t>作者：刘毓基选编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总页数：128</w:t>
      </w:r>
    </w:p>
    <w:p>
      <w:r>
        <w:t>更多请访问教客网: www.jiaokey.com</w:t>
      </w:r>
    </w:p>
    <w:p>
      <w:r>
        <w:t>现代建筑画选  2  日本建筑表现图 评论地址：https://www.jiaokey.com/book/detail/11017543.html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