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红色娘子军 剧照选集se niang zi jun ju zhao xuan ji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红色娘子军 剧照选集se niang zi jun ju zhao xuan 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本书出售、求购地址：https://www.jiaokey.com/book/detail/11017539.html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关键词搜索：https://www.jiaokey.com/tag/红色娘子军 剧照选集se niang zi jun ju zhao xuan 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