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鲁迅在广州</w:t>
      </w:r>
    </w:p>
    <w:p>
      <w:r>
        <w:rPr>
          <w:rFonts w:ascii="宋体" w:hAnsi="宋体" w:eastAsia="宋体"/>
          <w:sz w:val="24"/>
        </w:rPr>
        <w:t>广州鲁迅纪念馆《鲁迅在广州》连环画创作组编绘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20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7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20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鲁迅在广州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广州鲁迅纪念馆《鲁迅在广州》连环画创作组编绘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 生平事迹(学科: 鲁迅) 作家-传记(地点: 中国) 传记-作家(地点: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本书出售、求购地址：https://www.jiaokey.com/book/detail/11017484.html</w:t>
      </w:r>
    </w:p>
    <w:p>
      <w:r>
        <w:t>更多相关图书推荐：https://www.jiaokey.com</w:t>
      </w:r>
    </w:p>
    <w:p>
      <w:r>
        <w:t>广州鲁迅纪念馆《鲁迅在广州》连环画创作组编绘 其他作品：https://www.jiaokey.com/tag/广州鲁迅纪念馆《鲁迅在广州》连环画创作组编绘.html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关键词搜索：https://www.jiaokey.com/tag/鲁迅 生平事迹(学科: 鲁迅) 作家-传记(地点: 中国) 传记-作家(地点: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