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书名：俄罗斯古典遗产与苏维埃建筑学</w:t>
      </w:r>
    </w:p>
    <w:p>
      <w:r>
        <w:t>作者：（苏）萨维茨基（Ю.Ю.Савицкий）著；胡纫蕾，吴济群译</w:t>
      </w:r>
    </w:p>
    <w:p>
      <w:r>
        <w:t>出版社：北京：建筑工程出版社</w:t>
      </w:r>
    </w:p>
    <w:p>
      <w:r>
        <w:t>出版日期：1956.11</w:t>
      </w:r>
    </w:p>
    <w:p>
      <w:r>
        <w:t>总页数：62</w:t>
      </w:r>
    </w:p>
    <w:p>
      <w:r>
        <w:t>更多请访问教客网: www.jiaokey.com</w:t>
      </w:r>
    </w:p>
    <w:p>
      <w:r>
        <w:t>俄罗斯古典遗产与苏维埃建筑学 评论地址：https://www.jiaokey.com/book/detail/11017454.html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