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昨天的事情  丁聪讽刺画集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昨天的事情  丁聪讽刺画集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本书出售、求购地址：https://www.jiaokey.com/book/detail/11017445.html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关键词搜索：https://www.jiaokey.com/tag/昨天的事情  丁聪讽刺画集.html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