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为造型艺术进一步繁荣而斗争</w:t>
      </w:r>
    </w:p>
    <w:p>
      <w:r>
        <w:rPr>
          <w:rFonts w:ascii="宋体" w:hAnsi="宋体" w:eastAsia="宋体"/>
          <w:sz w:val="24"/>
        </w:rPr>
        <w:t>（苏）约干松（Б.Иогансон）著；孙建平译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为造型艺术进一步繁荣而斗争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（苏）约干松（Б.Иогансон）著；孙建平译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本书出售、求购地址：https://www.jiaokey.com/book/detail/11017430.html</w:t>
      </w:r>
    </w:p>
    <w:p>
      <w:r>
        <w:t>更多相关图书推荐：https://www.jiaokey.com</w:t>
      </w:r>
    </w:p>
    <w:p>
      <w:r>
        <w:t>（苏）约干松（Б.Иогансон）著；孙建平译 其他作品：https://www.jiaokey.com/tag/（苏）约干松（Б.Иогансон）著；孙建平译.html</w:t>
      </w:r>
    </w:p>
    <w:p>
      <w:r>
        <w:t>新艺术出版社 出版图书：https://www.jiaokey.com/tag/新艺术出版社.html</w:t>
      </w:r>
    </w:p>
    <w:p>
      <w:r>
        <w:t>关键词搜索：https://www.jiaokey.com/tag/为造型艺术进一步繁荣而斗争.html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