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书名：梅兰芳的舞台艺术</w:t>
      </w:r>
    </w:p>
    <w:p>
      <w:r>
        <w:t>作者：许姬传，朱家潜著</w:t>
      </w:r>
    </w:p>
    <w:p>
      <w:r>
        <w:t>出版社：北京:中国戏剧出版社,1960.04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梅兰芳的舞台艺术 评论地址：https://www.jiaokey.com/book/detail/11017370.html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