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书名：论绘画的技法</w:t>
      </w:r>
    </w:p>
    <w:p>
      <w:r>
        <w:t>作者：（苏）约甘松（В.Иогансон）著；严摩罕译</w:t>
      </w:r>
    </w:p>
    <w:p>
      <w:r>
        <w:t>出版社：上海：华东人民美术出版社</w:t>
      </w:r>
    </w:p>
    <w:p>
      <w:r>
        <w:t>出版日期：1954</w:t>
      </w:r>
    </w:p>
    <w:p>
      <w:r>
        <w:t>总页数：144</w:t>
      </w:r>
    </w:p>
    <w:p>
      <w:r>
        <w:t>更多请访问教客网: www.jiaokey.com</w:t>
      </w:r>
    </w:p>
    <w:p>
      <w:r>
        <w:t>论绘画的技法 评论地址：https://www.jiaokey.com/book/detail/11017338.html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