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论提香、戈雅、大维特、陀密埃的创作道路</w:t>
      </w:r>
    </w:p>
    <w:p>
      <w:r>
        <w:rPr>
          <w:rFonts w:ascii="宋体" w:hAnsi="宋体" w:eastAsia="宋体"/>
          <w:sz w:val="24"/>
        </w:rPr>
        <w:t>（苏）柯尔宾斯基（Ю.колпинский）著；钱景长译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论提香、戈雅、大维特、陀密埃的创作道路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（苏）柯尔宾斯基（Ю.колпинский）著；钱景长译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本书出售、求购地址：https://www.jiaokey.com/book/detail/11017336.html</w:t>
      </w:r>
    </w:p>
    <w:p>
      <w:r>
        <w:t>更多相关图书推荐：https://www.jiaokey.com</w:t>
      </w:r>
    </w:p>
    <w:p>
      <w:r>
        <w:t>（苏）柯尔宾斯基（Ю.колпинский）著；钱景长译 其他作品：https://www.jiaokey.com/tag/（苏）柯尔宾斯基（Ю.колпинский）著；钱景长译.html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关键词搜索：https://www.jiaokey.com/tag/论提香、戈雅、大维特、陀密埃的创作道路.html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