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书名：斯坦尼斯拉夫斯基创作遗产讨论集</w:t>
      </w:r>
    </w:p>
    <w:p>
      <w:r>
        <w:t>作者：集体翻译</w:t>
      </w:r>
    </w:p>
    <w:p>
      <w:r>
        <w:t>出版社：北京:中国电影出版社,1958.06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斯坦尼斯拉夫斯基创作遗产讨论集 评论地址：https://www.jiaokey.com/book/detail/11017330.html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