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书名：神枪手们的成长  谈谈新中国的射击运动</w:t>
      </w:r>
    </w:p>
    <w:p>
      <w:r>
        <w:t>作者：叶树骝编著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总页数：20</w:t>
      </w:r>
    </w:p>
    <w:p>
      <w:r>
        <w:t>更多请访问教客网: www.jiaokey.com</w:t>
      </w:r>
    </w:p>
    <w:p>
      <w:r>
        <w:t>神枪手们的成长  谈谈新中国的射击运动 评论地址：https://www.jiaokey.com/book/detail/11017326.html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