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马球规则  1959年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马球规则  1959年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本书出售、求购地址：https://www.jiaokey.com/book/detail/11017325.html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关键词搜索：https://www.jiaokey.com/tag/马球规则  1959年.html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