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举重  苏联体育团体教学大纲</w:t>
      </w:r>
    </w:p>
    <w:p>
      <w:r>
        <w:rPr>
          <w:rFonts w:ascii="宋体" w:hAnsi="宋体" w:eastAsia="宋体"/>
          <w:sz w:val="24"/>
        </w:rPr>
        <w:t>（苏）阿达莫维奇（Г.П.Адамович），（苏）鲁契金（Н.И.Лучкин）著；赵竹光，周杰译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举重  苏联体育团体教学大纲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（苏）阿达莫维奇（Г.П.Адамович），（苏）鲁契金（Н.И.Лучкин）著；赵竹光，周杰译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本书出售、求购地址：https://www.jiaokey.com/book/detail/11017312.html</w:t>
      </w:r>
    </w:p>
    <w:p>
      <w:r>
        <w:t>更多相关图书推荐：https://www.jiaokey.com</w:t>
      </w:r>
    </w:p>
    <w:p>
      <w:r>
        <w:t>（苏）阿达莫维奇（Г.П.Адамович），（苏）鲁契金（Н.И.Лучкин）著；赵竹光，周杰译 其他作品：https://www.jiaokey.com/tag/（苏）阿达莫维奇（Г.П.Адамович），（苏）鲁契金（Н.И.Лучкин）著；赵竹光，周杰译.html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关键词搜索：https://www.jiaokey.com/tag/举重  苏联体育团体教学大纲.html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