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书名：像真飞机模型</w:t>
      </w:r>
    </w:p>
    <w:p>
      <w:r>
        <w:t>作者：陈应明，苏中编著；中国人民航空俱乐部航空模型研究室编</w:t>
      </w:r>
    </w:p>
    <w:p>
      <w:r>
        <w:t>出版社：北京：人民体育出版社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像真飞机模型 评论地址：https://www.jiaokey.com/book/detail/11017258.html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