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第一届全国运动会国际象棋赛局选注</w:t>
      </w:r>
    </w:p>
    <w:p>
      <w:r>
        <w:rPr>
          <w:rFonts w:ascii="宋体" w:hAnsi="宋体" w:eastAsia="宋体"/>
          <w:sz w:val="24"/>
        </w:rPr>
        <w:t>上海文化出版社编辑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第一届全国运动会国际象棋赛局选注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本书出售、求购地址：https://www.jiaokey.com/book/detail/11017242.html</w:t>
      </w:r>
    </w:p>
    <w:p>
      <w:r>
        <w:t>更多相关图书推荐：https://www.jiaokey.com</w:t>
      </w:r>
    </w:p>
    <w:p>
      <w:r>
        <w:t>上海文化出版社编辑 其他作品：https://www.jiaokey.com/tag/上海文化出版社编辑.html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关键词搜索：https://www.jiaokey.com/tag/第一届全国运动会国际象棋赛局选注.html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