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书名：无线电收发报规则</w:t>
      </w:r>
    </w:p>
    <w:p>
      <w:r>
        <w:t>作者：体育运动委员会审定</w:t>
      </w:r>
    </w:p>
    <w:p>
      <w:r>
        <w:t>出版社：北京:人民体育出版社,1959.02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无线电收发报规则 评论地址：https://www.jiaokey.com/book/detail/11017213.html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