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武术规则  1959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武术规则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本书出售、求购地址：https://www.jiaokey.com/book/detail/11017199.html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关键词搜索：https://www.jiaokey.com/tag/武术规则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