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书名：摩托车运动丛书  1</w:t>
      </w:r>
    </w:p>
    <w:p>
      <w:r>
        <w:t>作者：孙悦翰编译</w:t>
      </w:r>
    </w:p>
    <w:p>
      <w:r>
        <w:t>出版社：北京：人民体育出版社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摩托车运动丛书  1 评论地址：https://www.jiaokey.com/book/detail/11017184.html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