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书名：1964年全国棋艺锦标赛中国象棋对局选注</w:t>
      </w:r>
    </w:p>
    <w:p>
      <w:r>
        <w:t>作者：王启宏等评注</w:t>
      </w:r>
    </w:p>
    <w:p>
      <w:r>
        <w:t>出版社：北京：人民体育出版社</w:t>
      </w:r>
    </w:p>
    <w:p>
      <w:r>
        <w:t>出版日期：1965.12</w:t>
      </w:r>
    </w:p>
    <w:p>
      <w:r>
        <w:t>总页数：256</w:t>
      </w:r>
    </w:p>
    <w:p>
      <w:r>
        <w:t>更多请访问教客网: www.jiaokey.com</w:t>
      </w:r>
    </w:p>
    <w:p>
      <w:r>
        <w:t>1964年全国棋艺锦标赛中国象棋对局选注 评论地址：https://www.jiaokey.com/book/detail/11017173.html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