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田径运动评分表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田径运动评分表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本书出售、求购地址：https://www.jiaokey.com/book/detail/11017165.html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关键词搜索：https://www.jiaokey.com/tag/田径运动评分表.html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