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书名：苏联叠罗汉教材</w:t>
      </w:r>
    </w:p>
    <w:p>
      <w:r>
        <w:t>作者：（苏）伐修金（Н.Васютин）撰；许快雪译</w:t>
      </w:r>
    </w:p>
    <w:p>
      <w:r>
        <w:t>出版社：北新书局,1953.03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苏联叠罗汉教材 评论地址：https://www.jiaokey.com/book/detail/11017157.html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