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书名：推开海洋千层浪  谈谈新中国的游泳运动</w:t>
      </w:r>
    </w:p>
    <w:p>
      <w:r>
        <w:t>作者：王冠英，王绍裘编著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总页数：24</w:t>
      </w:r>
    </w:p>
    <w:p>
      <w:r>
        <w:t>更多请访问教客网: www.jiaokey.com</w:t>
      </w:r>
    </w:p>
    <w:p>
      <w:r>
        <w:t>推开海洋千层浪  谈谈新中国的游泳运动 评论地址：https://www.jiaokey.com/book/detail/11017152.html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