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书名：擒拿法真传秘诀</w:t>
      </w:r>
    </w:p>
    <w:p>
      <w:r>
        <w:t>作者：徐畏三口述；金倜生笔记</w:t>
      </w:r>
    </w:p>
    <w:p>
      <w:r>
        <w:t>出版社：北京：中国书店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擒拿法真传秘诀 评论地址：https://www.jiaokey.com/book/detail/11017139.html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