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跳高跳远练习法</w:t>
      </w:r>
    </w:p>
    <w:p>
      <w:r>
        <w:rPr>
          <w:rFonts w:ascii="宋体" w:hAnsi="宋体" w:eastAsia="宋体"/>
          <w:sz w:val="24"/>
        </w:rPr>
        <w:t>（苏）鄂佐林（Н.Озолин）撰；谭自强译；新体育社编辑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跳高跳远练习法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（苏）鄂佐林（Н.Озолин）撰；谭自强译；新体育社编辑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本书出售、求购地址：https://www.jiaokey.com/book/detail/11017135.html</w:t>
      </w:r>
    </w:p>
    <w:p>
      <w:r>
        <w:t>更多相关图书推荐：https://www.jiaokey.com</w:t>
      </w:r>
    </w:p>
    <w:p>
      <w:r>
        <w:t>（苏）鄂佐林（Н.Озолин）撰；谭自强译；新体育社编辑 其他作品：https://www.jiaokey.com/tag/（苏）鄂佐林（Н.Озолин）撰；谭自强译；新体育社编辑.html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关键词搜索：https://www.jiaokey.com/tag/跳高跳远练习法.html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