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书名：我的十项运动成功经验</w:t>
      </w:r>
    </w:p>
    <w:p>
      <w:r>
        <w:t>作者：（苏）沃尔科夫（В.Волков）撰；刘烈光译；新体育社编辑</w:t>
      </w:r>
    </w:p>
    <w:p>
      <w:r>
        <w:t>出版社：北京：青年出版社</w:t>
      </w:r>
    </w:p>
    <w:p>
      <w:r>
        <w:t>出版日期：1953.04</w:t>
      </w:r>
    </w:p>
    <w:p>
      <w:r>
        <w:t>总页数：59</w:t>
      </w:r>
    </w:p>
    <w:p>
      <w:r>
        <w:t>更多请访问教客网: www.jiaokey.com</w:t>
      </w:r>
    </w:p>
    <w:p>
      <w:r>
        <w:t>我的十项运动成功经验 评论地址：https://www.jiaokey.com/book/detail/11017127.html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