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书名：苏联体育运动工作指导文件汇编</w:t>
      </w:r>
    </w:p>
    <w:p>
      <w:r>
        <w:t>作者：克·斯·札依柴夫，依·弗·米罗年科编；阎海译</w:t>
      </w:r>
    </w:p>
    <w:p>
      <w:r>
        <w:t>出版社：北京：人民体育出版社</w:t>
      </w:r>
    </w:p>
    <w:p>
      <w:r>
        <w:t>出版日期：1955.09</w:t>
      </w:r>
    </w:p>
    <w:p>
      <w:r>
        <w:t>总页数：190</w:t>
      </w:r>
    </w:p>
    <w:p>
      <w:r>
        <w:t>更多请访问教客网: www.jiaokey.com</w:t>
      </w:r>
    </w:p>
    <w:p>
      <w:r>
        <w:t>苏联体育运动工作指导文件汇编 评论地址：https://www.jiaokey.com/book/detail/11017108.html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