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书名：把体育和运动普及到群众中去  宣传员用的材料</w:t>
      </w:r>
    </w:p>
    <w:p>
      <w:r>
        <w:t>作者：（苏）阿里斯托夫（А.Л.Аристов），（苏）查吉科维奇（И.А.Цадикович）著；承志宇等译</w:t>
      </w:r>
    </w:p>
    <w:p>
      <w:r>
        <w:t>出版社：北京：人民体育出版社</w:t>
      </w:r>
    </w:p>
    <w:p>
      <w:r>
        <w:t>出版日期：1955.12</w:t>
      </w:r>
    </w:p>
    <w:p>
      <w:r>
        <w:t>总页数：85</w:t>
      </w:r>
    </w:p>
    <w:p>
      <w:r>
        <w:t>更多请访问教客网: www.jiaokey.com</w:t>
      </w:r>
    </w:p>
    <w:p>
      <w:r>
        <w:t>把体育和运动普及到群众中去  宣传员用的材料 评论地址：https://www.jiaokey.com/book/detail/11017107.html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